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现代人物素描技法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现代人物素描技法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本书出售、求购地址：https://www.jiaokey.com/book/detail/14078964.html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现代人物素描技法.html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