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爱上动漫  奇幻角色素描技法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爱上动漫  奇幻角色素描技法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本书出售、求购地址：https://www.jiaokey.com/book/detail/14078963.html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关键词搜索：https://www.jiaokey.com/tag/爱上动漫  奇幻角色素描技法.html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