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心理学英语教程  第2版</w:t>
      </w:r>
    </w:p>
    <w:p>
      <w:r>
        <w:rPr>
          <w:rFonts w:ascii="宋体" w:hAnsi="宋体" w:eastAsia="宋体"/>
          <w:sz w:val="24"/>
        </w:rPr>
        <w:t>李建明，王伟主编；王伟，朱洁，李功迎，李宝芬，李建明，张东军，张雪琴，张曼华，陈婉珍，高志华，路平编者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李建明，王伟主编；王伟，朱洁，李功迎，李宝芬，李建明，张东军，张雪琴，张曼华，陈婉珍，高志华，路平编者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本书出售、求购地址：https://www.jiaokey.com/book/detail/14078957.html</w:t>
      </w:r>
    </w:p>
    <w:p>
      <w:r>
        <w:t>更多相关图书推荐：https://www.jiaokey.com</w:t>
      </w:r>
    </w:p>
    <w:p>
      <w:r>
        <w:t>李建明，王伟主编；王伟，朱洁，李功迎，李宝芬，李建明，张东军，张雪琴，张曼华，陈婉珍，高志华，路平编者 其他作品：https://www.jiaokey.com/tag/李建明，王伟主编；王伟，朱洁，李功迎，李宝芬，李建明，张东军，张雪琴，张曼华，陈婉珍，高志华，路平编者.html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关键词搜索：https://www.jiaokey.com/tag/心理学英语教程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