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旅游资源开发与规划</w:t>
      </w:r>
    </w:p>
    <w:p>
      <w:r>
        <w:rPr>
          <w:rFonts w:ascii="宋体" w:hAnsi="宋体" w:eastAsia="宋体"/>
          <w:sz w:val="24"/>
        </w:rPr>
        <w:t>闫莹娜，周显曙主编；柳礼奎，孙东亮，刘萍副主编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闫莹娜，周显曙主编；柳礼奎，孙东亮，刘萍副主编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本书出售、求购地址：https://www.jiaokey.com/book/detail/14078947.html</w:t>
      </w:r>
    </w:p>
    <w:p>
      <w:r>
        <w:t>更多相关图书推荐：https://www.jiaokey.com</w:t>
      </w:r>
    </w:p>
    <w:p>
      <w:r>
        <w:t>闫莹娜，周显曙主编；柳礼奎，孙东亮，刘萍副主编 其他作品：https://www.jiaokey.com/tag/闫莹娜，周显曙主编；柳礼奎，孙东亮，刘萍副主编.html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关键词搜索：https://www.jiaokey.com/tag/旅游资源开发与规划.html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