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互联网+政务  从施政工具到治理赋能</w:t>
      </w:r>
    </w:p>
    <w:p>
      <w:r>
        <w:rPr>
          <w:rFonts w:ascii="宋体" w:hAnsi="宋体" w:eastAsia="宋体"/>
          <w:sz w:val="24"/>
        </w:rPr>
        <w:t>唐鹏，孟昭莉，刘琼，孙泽红著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互联网+政务  从施政工具到治理赋能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唐鹏，孟昭莉，刘琼，孙泽红著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本书出售、求购地址：https://www.jiaokey.com/book/detail/14078939.html</w:t>
      </w:r>
    </w:p>
    <w:p>
      <w:r>
        <w:t>更多相关图书推荐：https://www.jiaokey.com</w:t>
      </w:r>
    </w:p>
    <w:p>
      <w:r>
        <w:t>唐鹏，孟昭莉，刘琼，孙泽红著 其他作品：https://www.jiaokey.com/tag/唐鹏，孟昭莉，刘琼，孙泽红著.html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关键词搜索：https://www.jiaokey.com/tag/互联网+政务  从施政工具到治理赋能.html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