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书名：昆山碑刻辑存</w:t>
      </w:r>
    </w:p>
    <w:p>
      <w:r>
        <w:t>作者：姚伟宏主编</w:t>
      </w:r>
    </w:p>
    <w:p>
      <w:r>
        <w:t>出版社：上海:上海书店,2014.01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昆山碑刻辑存 评论地址：https://www.jiaokey.com/book/detail/14078926.html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