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四部要籍选刊  阮刻礼记注疏  8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四部要籍选刊  阮刻礼记注疏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本书出售、求购地址：https://www.jiaokey.com/book/detail/14078908.html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关键词搜索：https://www.jiaokey.com/tag/四部要籍选刊  阮刻礼记注疏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