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阮刻礼记注疏  5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阮刻礼记注疏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本书出售、求购地址：https://www.jiaokey.com/book/detail/14078905.html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阮刻礼记注疏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