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书名：全浙诗话  外一种  第1册</w:t>
      </w:r>
    </w:p>
    <w:p>
      <w:r>
        <w:t>作者：（清）陶元藻辑</w:t>
      </w:r>
    </w:p>
    <w:p>
      <w:r>
        <w:t>出版社：杭州:浙江古籍出版社,2015.02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全浙诗话  外一种  第1册 评论地址：https://www.jiaokey.com/book/detail/14078893.html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