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书名：数字图形处理之Photoshop  基础篇</w:t>
      </w:r>
    </w:p>
    <w:p>
      <w:r>
        <w:t>作者：王健主编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总页数：169</w:t>
      </w:r>
    </w:p>
    <w:p>
      <w:r>
        <w:t>更多请访问教客网: www.jiaokey.com</w:t>
      </w:r>
    </w:p>
    <w:p>
      <w:r>
        <w:t>数字图形处理之Photoshop  基础篇 评论地址：https://www.jiaokey.com/book/detail/14078829.html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