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  二级C语言指导  C语言程序设计方法及实践</w:t>
      </w:r>
    </w:p>
    <w:p>
      <w:r>
        <w:t>作者：王桂平著</w:t>
      </w:r>
    </w:p>
    <w:p>
      <w:r>
        <w:t>出版社：杭州：浙江大学出版社</w:t>
      </w:r>
    </w:p>
    <w:p>
      <w:r>
        <w:t>出版日期：2016.06</w:t>
      </w:r>
    </w:p>
    <w:p>
      <w:r>
        <w:t>总页数：378</w:t>
      </w:r>
    </w:p>
    <w:p>
      <w:r>
        <w:t>更多请访问教客网: www.jiaokey.com</w:t>
      </w:r>
    </w:p>
    <w:p>
      <w:r>
        <w:t>全国计算机等级考试  二级C语言指导  C语言程序设计方法及实践 评论地址：https://www.jiaokey.com/book/detail/14078823.html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