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Kali Linux高级渗透考试</w:t>
      </w:r>
    </w:p>
    <w:p>
      <w:r>
        <w:rPr>
          <w:rFonts w:ascii="宋体" w:hAnsi="宋体" w:eastAsia="宋体"/>
          <w:sz w:val="24"/>
        </w:rPr>
        <w:t>（加）罗伯特W.贝格斯（Robert W. Beggs）著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Kali Linux高级渗透考试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（加）罗伯特W.贝格斯（Robert W. Beggs）著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本书出售、求购地址：https://www.jiaokey.com/book/detail/14078821.html</w:t>
      </w:r>
    </w:p>
    <w:p>
      <w:r>
        <w:t>更多相关图书推荐：https://www.jiaokey.com</w:t>
      </w:r>
    </w:p>
    <w:p>
      <w:r>
        <w:t>（加）罗伯特W.贝格斯（Robert W. Beggs）著 其他作品：https://www.jiaokey.com/tag/（加）罗伯特W.贝格斯（Robert W. Beggs）著.html</w:t>
      </w:r>
    </w:p>
    <w:p>
      <w:r>
        <w:t>关键词搜索：https://www.jiaokey.com/tag/Kali Linux高级渗透考试.html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