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书名：纪念徐州支边青年赴疆五十周年  回望青春</w:t>
      </w:r>
    </w:p>
    <w:p>
      <w:r>
        <w:t>作者：郑友玉主编</w:t>
      </w:r>
    </w:p>
    <w:p>
      <w:r>
        <w:t>出版社：华夏文艺出版社,2015.06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纪念徐州支边青年赴疆五十周年  回望青春 评论地址：https://www.jiaokey.com/book/detail/14078776.html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