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接触力学与摩擦学中的降维解法</w:t>
      </w:r>
    </w:p>
    <w:p>
      <w:r>
        <w:rPr>
          <w:rFonts w:ascii="宋体" w:hAnsi="宋体" w:eastAsia="宋体"/>
          <w:sz w:val="24"/>
        </w:rPr>
        <w:t>（德）V·L·波波夫（Valentin L·Popov），（德）M·海斯（Markus Heβ）著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接触力学与摩擦学中的降维解法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（德）V·L·波波夫（Valentin L·Popov），（德）M·海斯（Markus Heβ）著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本书出售、求购地址：https://www.jiaokey.com/book/detail/14078746.html</w:t>
      </w:r>
    </w:p>
    <w:p>
      <w:r>
        <w:t>更多相关图书推荐：https://www.jiaokey.com</w:t>
      </w:r>
    </w:p>
    <w:p>
      <w:r>
        <w:t>（德）V·L·波波夫（Valentin L·Popov），（德）M·海斯（Markus Heβ）著 其他作品：https://www.jiaokey.com/tag/（德）V·L·波波夫（Valentin L·Popov），（德）M·海斯（Markus Heβ）著.html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关键词搜索：https://www.jiaokey.com/tag/接触力学与摩擦学中的降维解法.html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