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可持续建筑  节能环保  现时建筑新方向  中  教育﹢文化﹢体育</w:t>
      </w:r>
    </w:p>
    <w:p>
      <w:r>
        <w:rPr>
          <w:rFonts w:ascii="宋体" w:hAnsi="宋体" w:eastAsia="宋体"/>
          <w:sz w:val="24"/>
        </w:rPr>
        <w:t>高迪国际HI-DESIGNPUBLISHING编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可持续建筑  节能环保  现时建筑新方向  中  教育﹢文化﹢体育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本书出售、求购地址：https://www.jiaokey.com/book/detail/14078731.html</w:t>
      </w:r>
    </w:p>
    <w:p>
      <w:r>
        <w:t>更多相关图书推荐：https://www.jiaokey.com</w:t>
      </w:r>
    </w:p>
    <w:p>
      <w:r>
        <w:t>高迪国际HI-DESIGNPUBLISHING编 其他作品：https://www.jiaokey.com/tag/高迪国际HI-DESIGNPUBLISHING编.html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关键词搜索：https://www.jiaokey.com/tag/可持续建筑  节能环保  现时建筑新方向  中  教育﹢文化﹢体育.html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