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跟天使一起玩  人偶心理游戏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跟天使一起玩  人偶心理游戏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本书出售、求购地址：https://www.jiaokey.com/book/detail/14078708.html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关键词搜索：https://www.jiaokey.com/tag/跟天使一起玩  人偶心理游戏.html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