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书名：联合国地理信息与统计融合国际研讨班报告译文集</w:t>
      </w:r>
    </w:p>
    <w:p>
      <w:r>
        <w:t>作者:国家测绘地理信息局联合国项目管理办公室编</w:t>
      </w:r>
    </w:p>
    <w:p>
      <w:r>
        <w:t>出版社:</w:t>
      </w:r>
    </w:p>
    <w:p>
      <w:r>
        <w:t>出版日期：2015.11</w:t>
      </w:r>
    </w:p>
    <w:p>
      <w:r>
        <w:t>总页数：279</w:t>
      </w:r>
    </w:p>
    <w:p>
      <w:r>
        <w:t>更多请访问教客网:www.jiaokey.com</w:t>
      </w:r>
    </w:p>
    <w:p>
      <w:r>
        <w:t>联合国地理信息与统计融合国际研讨班报告译文集评论地址：https://www.jiaokey.com/book/detail/14078703.html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