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胸有成竹  数据分析的SPSS和SAS EG进阶  第2版</w:t>
      </w:r>
    </w:p>
    <w:p>
      <w:r>
        <w:rPr>
          <w:rFonts w:ascii="宋体" w:hAnsi="宋体" w:eastAsia="宋体"/>
          <w:sz w:val="24"/>
        </w:rPr>
        <w:t>经管之家主编；常国珍等编著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胸有成竹  数据分析的SPSS和SAS EG进阶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经管之家主编；常国珍等编著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本书出售、求购地址：https://www.jiaokey.com/book/detail/14078687.html</w:t>
      </w:r>
    </w:p>
    <w:p>
      <w:r>
        <w:t>更多相关图书推荐：https://www.jiaokey.com</w:t>
      </w:r>
    </w:p>
    <w:p>
      <w:r>
        <w:t>经管之家主编；常国珍等编著 其他作品：https://www.jiaokey.com/tag/经管之家主编；常国珍等编著.html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关键词搜索：https://www.jiaokey.com/tag/胸有成竹  数据分析的SPSS和SAS EG进阶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