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书名：中国古代小说在韩国研究之综考</w:t>
      </w:r>
    </w:p>
    <w:p>
      <w:r>
        <w:t>作者：（韩）闵宽东著</w:t>
      </w:r>
    </w:p>
    <w:p>
      <w:r>
        <w:t>出版社：武汉:武汉大学出版社,2016.06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中国古代小说在韩国研究之综考 评论地址：https://www.jiaokey.com/book/detail/14078639.html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