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雅安地震诗赋  中辞诗赋民生  为中国梦传递正能量</w:t>
      </w:r>
    </w:p>
    <w:p>
      <w:r>
        <w:rPr>
          <w:rFonts w:ascii="宋体" w:hAnsi="宋体" w:eastAsia="宋体"/>
          <w:sz w:val="24"/>
        </w:rPr>
        <w:t>张友茂主编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雅安地震诗赋  中辞诗赋民生  为中国梦传递正能量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本书出售、求购地址：https://www.jiaokey.com/book/detail/14078625.html</w:t>
      </w:r>
    </w:p>
    <w:p>
      <w:r>
        <w:t>更多相关图书推荐：https://www.jiaokey.com</w:t>
      </w:r>
    </w:p>
    <w:p>
      <w:r>
        <w:t>张友茂主编 其他作品：https://www.jiaokey.com/tag/张友茂主编.html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关键词搜索：https://www.jiaokey.com/tag/雅安地震诗赋  中辞诗赋民生  为中国梦传递正能量.html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