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书名：腾越厅志稿  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腾越厅志稿  10 评论地址：https://www.jiaokey.com/book/detail/14078123.html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