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书名：房地产中介常见法律问题有问必答</w:t>
      </w:r>
    </w:p>
    <w:p>
      <w:r>
        <w:t>作者：肖海军著</w:t>
      </w:r>
    </w:p>
    <w:p>
      <w:r>
        <w:t>出版社：北京:中国经济出版社,2017.01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房地产中介常见法律问题有问必答 评论地址：https://www.jiaokey.com/book/detail/14077975.html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