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社区服刑人员矫正教育实务</w:t>
      </w:r>
    </w:p>
    <w:p>
      <w:r>
        <w:rPr>
          <w:rFonts w:ascii="宋体" w:hAnsi="宋体" w:eastAsia="宋体"/>
          <w:sz w:val="24"/>
        </w:rPr>
        <w:t>盛高璐编著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社区服刑人员矫正教育实务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盛高璐编著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本书出售、求购地址：https://www.jiaokey.com/book/detail/14077974.html</w:t>
      </w:r>
    </w:p>
    <w:p>
      <w:r>
        <w:t>更多相关图书推荐：https://www.jiaokey.com</w:t>
      </w:r>
    </w:p>
    <w:p>
      <w:r>
        <w:t>盛高璐编著 其他作品：https://www.jiaokey.com/tag/盛高璐编著.html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关键词搜索：https://www.jiaokey.com/tag/社区服刑人员矫正教育实务.html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