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书名：MIDAS技术分析  当今市场交易投资的一种VWAP方法</w:t>
      </w:r>
    </w:p>
    <w:p>
      <w:r>
        <w:t>作者：（英）安德鲁·科尔斯，（美）大卫·霍金斯著；罗光海，康民译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总页数：464</w:t>
      </w:r>
    </w:p>
    <w:p>
      <w:r>
        <w:t>更多请访问教客网: www.jiaokey.com</w:t>
      </w:r>
    </w:p>
    <w:p>
      <w:r>
        <w:t>MIDAS技术分析  当今市场交易投资的一种VWAP方法 评论地址：https://www.jiaokey.com/book/detail/14077968.html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