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书名：河南省经济发展报告</w:t>
      </w:r>
    </w:p>
    <w:p>
      <w:r>
        <w:t>作者：胡国柳主编；李世杰，余升国副主编</w:t>
      </w:r>
    </w:p>
    <w:p>
      <w:r>
        <w:t>出版社：北京:中国经济出版社,2016.08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河南省经济发展报告 评论地址：https://www.jiaokey.com/book/detail/14077966.html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