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卢梭与休谟  他们的时代恩怨</w:t>
      </w:r>
    </w:p>
    <w:p>
      <w:r>
        <w:rPr>
          <w:rFonts w:ascii="宋体" w:hAnsi="宋体" w:eastAsia="宋体"/>
          <w:sz w:val="24"/>
        </w:rPr>
        <w:t>（英）大卫·埃德蒙兹，（英）约翰·艾丁诺著；周保巍，杨杰译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卢梭与休谟  他们的时代恩怨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（英）大卫·埃德蒙兹，（英）约翰·艾丁诺著；周保巍，杨杰译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本书出售、求购地址：https://www.jiaokey.com/book/detail/14077959.html</w:t>
      </w:r>
    </w:p>
    <w:p>
      <w:r>
        <w:t>更多相关图书推荐：https://www.jiaokey.com</w:t>
      </w:r>
    </w:p>
    <w:p>
      <w:r>
        <w:t>（英）大卫·埃德蒙兹，（英）约翰·艾丁诺著；周保巍，杨杰译 其他作品：https://www.jiaokey.com/tag/（英）大卫·埃德蒙兹，（英）约翰·艾丁诺著；周保巍，杨杰译.html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关键词搜索：https://www.jiaokey.com/tag/卢梭与休谟  他们的时代恩怨.html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