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书名：与拿破仑一起战斗  拿破仑私人秘书回忆录</w:t>
      </w:r>
    </w:p>
    <w:p>
      <w:r>
        <w:t>作者：（法）克劳德·弗朗西斯·拜伦·德·梅尼瓦尔著；肖倩译</w:t>
      </w:r>
    </w:p>
    <w:p>
      <w:r>
        <w:t>出版社：武汉：华中科技大学出版社</w:t>
      </w:r>
    </w:p>
    <w:p>
      <w:r>
        <w:t>出版日期：2016.11</w:t>
      </w:r>
    </w:p>
    <w:p>
      <w:r>
        <w:t>总页数：555</w:t>
      </w:r>
    </w:p>
    <w:p>
      <w:r>
        <w:t>更多请访问教客网: www.jiaokey.com</w:t>
      </w:r>
    </w:p>
    <w:p>
      <w:r>
        <w:t>与拿破仑一起战斗  拿破仑私人秘书回忆录 评论地址：https://www.jiaokey.com/book/detail/14077950.html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