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  用意志统治王朝的女人</w:t>
      </w:r>
    </w:p>
    <w:p>
      <w:r>
        <w:t>作者：林树森著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总页数：260</w:t>
      </w:r>
    </w:p>
    <w:p>
      <w:r>
        <w:t>更多请访问教客网: www.jiaokey.com</w:t>
      </w:r>
    </w:p>
    <w:p>
      <w:r>
        <w:t>武则天传  用意志统治王朝的女人 评论地址：https://www.jiaokey.com/book/detail/14077918.html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