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书名：任务型初级汉语教学  从理论到实践</w:t>
      </w:r>
    </w:p>
    <w:p>
      <w:r>
        <w:t>作者：郑家平，李燕著</w:t>
      </w:r>
    </w:p>
    <w:p>
      <w:r>
        <w:t>出版社：世界图书出版公司北京公司</w:t>
      </w:r>
    </w:p>
    <w:p>
      <w:r>
        <w:t>出版日期：2016.08</w:t>
      </w:r>
    </w:p>
    <w:p>
      <w:r>
        <w:t>总页数：223</w:t>
      </w:r>
    </w:p>
    <w:p>
      <w:r>
        <w:t>更多请访问教客网: www.jiaokey.com</w:t>
      </w:r>
    </w:p>
    <w:p>
      <w:r>
        <w:t>任务型初级汉语教学  从理论到实践 评论地址：https://www.jiaokey.com/book/detail/14077894.html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