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陪孩子一起减肥  肥胖症儿童父母指南</w:t>
      </w:r>
    </w:p>
    <w:p>
      <w:r>
        <w:rPr>
          <w:rFonts w:ascii="宋体" w:hAnsi="宋体" w:eastAsia="宋体"/>
          <w:sz w:val="24"/>
        </w:rPr>
        <w:t>（美）保拉·福特·马丁著；钱叶零译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陪孩子一起减肥  肥胖症儿童父母指南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（美）保拉·福特·马丁著；钱叶零译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本书出售、求购地址：https://www.jiaokey.com/book/detail/14077889.html</w:t>
      </w:r>
    </w:p>
    <w:p>
      <w:r>
        <w:t>更多相关图书推荐：https://www.jiaokey.com</w:t>
      </w:r>
    </w:p>
    <w:p>
      <w:r>
        <w:t>（美）保拉·福特·马丁著；钱叶零译 其他作品：https://www.jiaokey.com/tag/（美）保拉·福特·马丁著；钱叶零译.html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关键词搜索：https://www.jiaokey.com/tag/陪孩子一起减肥  肥胖症儿童父母指南.html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