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  孟德斯鸠  新分权的理论与实践  阿克曼文集</w:t>
      </w:r>
    </w:p>
    <w:p>
      <w:r>
        <w:rPr>
          <w:rFonts w:ascii="宋体" w:hAnsi="宋体" w:eastAsia="宋体"/>
          <w:sz w:val="24"/>
        </w:rPr>
        <w:t>（美）布鲁斯·阿克曼（BRUCEACKERMAN）著；聂鑫译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  孟德斯鸠  新分权的理论与实践  阿克曼文集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（美）布鲁斯·阿克曼（BRUCEACKERMAN）著；聂鑫译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本书出售、求购地址：https://www.jiaokey.com/book/detail/14077880.html</w:t>
      </w:r>
    </w:p>
    <w:p>
      <w:r>
        <w:t>更多相关图书推荐：https://www.jiaokey.com</w:t>
      </w:r>
    </w:p>
    <w:p>
      <w:r>
        <w:t>（美）布鲁斯·阿克曼（BRUCEACKERMAN）著；聂鑫译 其他作品：https://www.jiaokey.com/tag/（美）布鲁斯·阿克曼（BRUCEACKERMAN）著；聂鑫译.html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关键词搜索：https://www.jiaokey.com/tag/别了  孟德斯鸠  新分权的理论与实践  阿克曼文集.html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