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中国中小企业竞争情报体系建设研究</w:t>
      </w:r>
    </w:p>
    <w:p>
      <w:r>
        <w:rPr>
          <w:rFonts w:ascii="宋体" w:hAnsi="宋体" w:eastAsia="宋体"/>
          <w:sz w:val="24"/>
        </w:rPr>
        <w:t>宋新平，黄景文，张晓阳著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中国中小企业竞争情报体系建设研究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宋新平，黄景文，张晓阳著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本书出售、求购地址：https://www.jiaokey.com/book/detail/14077879.html</w:t>
      </w:r>
    </w:p>
    <w:p>
      <w:r>
        <w:t>更多相关图书推荐：https://www.jiaokey.com</w:t>
      </w:r>
    </w:p>
    <w:p>
      <w:r>
        <w:t>宋新平，黄景文，张晓阳著 其他作品：https://www.jiaokey.com/tag/宋新平，黄景文，张晓阳著.html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关键词搜索：https://www.jiaokey.com/tag/中国中小企业竞争情报体系建设研究.html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