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书名：中国经济转型升级理论与实践丛书  长江三角洲经济区演进与绩效研究  1842-2012</w:t>
      </w:r>
    </w:p>
    <w:p>
      <w:r>
        <w:t>作者：方书生著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总页数：285</w:t>
      </w:r>
    </w:p>
    <w:p>
      <w:r>
        <w:t>更多请访问教客网: www.jiaokey.com</w:t>
      </w:r>
    </w:p>
    <w:p>
      <w:r>
        <w:t>中国经济转型升级理论与实践丛书  长江三角洲经济区演进与绩效研究  1842-2012 评论地址：https://www.jiaokey.com/book/detail/14077876.html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