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产业生命周期  企业家精神、聚集、匹配、转移、空间结构的综合研究</w:t>
      </w:r>
    </w:p>
    <w:p>
      <w:r>
        <w:rPr>
          <w:rFonts w:ascii="宋体" w:hAnsi="宋体" w:eastAsia="宋体"/>
          <w:sz w:val="24"/>
        </w:rPr>
        <w:t>胡安俊著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产业生命周期  企业家精神、聚集、匹配、转移、空间结构的综合研究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本书出售、求购地址：https://www.jiaokey.com/book/detail/14077860.html</w:t>
      </w:r>
    </w:p>
    <w:p>
      <w:r>
        <w:t>更多相关图书推荐：https://www.jiaokey.com</w:t>
      </w:r>
    </w:p>
    <w:p>
      <w:r>
        <w:t>胡安俊著 其他作品：https://www.jiaokey.com/tag/胡安俊著.html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关键词搜索：https://www.jiaokey.com/tag/产业生命周期  企业家精神、聚集、匹配、转移、空间结构的综合研究.html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