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国学中的修身之道  提升道德修养  塑造魅力人格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国学中的修身之道  提升道德修养  塑造魅力人格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本书出售、求购地址：https://www.jiaokey.com/book/detail/14077853.html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关键词搜索：https://www.jiaokey.com/tag/国学中的修身之道  提升道德修养  塑造魅力人格.html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