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想到了就做不要轻易说NO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想到了就做不要轻易说NO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本书出售、求购地址：https://www.jiaokey.com/book/detail/14077844.html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关键词搜索：https://www.jiaokey.com/tag/想到了就做不要轻易说NO.html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