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一生一定要去的100个中国小镇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一生一定要去的100个中国小镇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本书出售、求购地址：https://www.jiaokey.com/book/detail/14077841.html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关键词搜索：https://www.jiaokey.com/tag/一生一定要去的100个中国小镇.html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