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大卖空  预见史上最大金融浩劫之投资英雄传  第2版</w:t>
      </w:r>
    </w:p>
    <w:p>
      <w:r>
        <w:rPr>
          <w:rFonts w:ascii="宋体" w:hAnsi="宋体" w:eastAsia="宋体"/>
          <w:sz w:val="24"/>
        </w:rPr>
        <w:t>麦克·路易士著；洪慧芳，王复芸译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大卖空  预见史上最大金融浩劫之投资英雄传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麦克·路易士著；洪慧芳，王复芸译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财信出版有限公司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本书出售、求购地址：https://www.jiaokey.com/book/detail/14077829.html</w:t>
      </w:r>
    </w:p>
    <w:p>
      <w:r>
        <w:t>更多相关图书推荐：https://www.jiaokey.com</w:t>
      </w:r>
    </w:p>
    <w:p>
      <w:r>
        <w:t>麦克·路易士著；洪慧芳，王复芸译 其他作品：https://www.jiaokey.com/tag/麦克·路易士著；洪慧芳，王复芸译.html</w:t>
      </w:r>
    </w:p>
    <w:p>
      <w:r>
        <w:t>财信出版有限公司 出版图书：https://www.jiaokey.com/tag/财信出版有限公司.html</w:t>
      </w:r>
    </w:p>
    <w:p>
      <w:r>
        <w:t>关键词搜索：https://www.jiaokey.com/tag/大卖空  预见史上最大金融浩劫之投资英雄传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