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散文  心灵漫步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散文  心灵漫步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本书出售、求购地址：https://www.jiaokey.com/book/detail/14077821.html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散文  心灵漫步.html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