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遗民之怀  溥心畲艺术特展  书法诗文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遗民之怀  溥心畲艺术特展  书法诗文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本书出售、求购地址：https://www.jiaokey.com/book/detail/14077814.html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关键词搜索：https://www.jiaokey.com/tag/遗民之怀  溥心畲艺术特展  书法诗文.html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