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网路传媒与文化  意象、图像与虚拟影像</w:t>
      </w:r>
    </w:p>
    <w:p>
      <w:r>
        <w:rPr>
          <w:rFonts w:ascii="宋体" w:hAnsi="宋体" w:eastAsia="宋体"/>
          <w:sz w:val="24"/>
        </w:rPr>
        <w:t>游淙祺主编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网路传媒与文化  意象、图像与虚拟影像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游淙祺主编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本书出售、求购地址：https://www.jiaokey.com/book/detail/14077797.html</w:t>
      </w:r>
    </w:p>
    <w:p>
      <w:r>
        <w:t>更多相关图书推荐：https://www.jiaokey.com</w:t>
      </w:r>
    </w:p>
    <w:p>
      <w:r>
        <w:t>游淙祺主编 其他作品：https://www.jiaokey.com/tag/游淙祺主编.html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关键词搜索：https://www.jiaokey.com/tag/网路传媒与文化  意象、图像与虚拟影像.html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