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大台南文化资产丛书  第1辑  台湾城残迹</w:t>
      </w:r>
    </w:p>
    <w:p>
      <w:r>
        <w:rPr>
          <w:rFonts w:ascii="宋体" w:hAnsi="宋体" w:eastAsia="宋体"/>
          <w:sz w:val="24"/>
        </w:rPr>
        <w:t>高凯俊著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大台南文化资产丛书  第1辑  台湾城残迹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本书出售、求购地址：https://www.jiaokey.com/book/detail/14077791.html</w:t>
      </w:r>
    </w:p>
    <w:p>
      <w:r>
        <w:t>更多相关图书推荐：https://www.jiaokey.com</w:t>
      </w:r>
    </w:p>
    <w:p>
      <w:r>
        <w:t>高凯俊著 其他作品：https://www.jiaokey.com/tag/高凯俊著.html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关键词搜索：https://www.jiaokey.com/tag/大台南文化资产丛书  第1辑  台湾城残迹.html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