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魔鬼树  上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魔鬼树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本书出售、求购地址：https://www.jiaokey.com/book/detail/14077780.html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魔鬼树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