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小说  清音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小说  清音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本书出售、求购地址：https://www.jiaokey.com/book/detail/14077771.html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小说  清音.html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