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再见！秋水！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再见！秋水！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本书出售、求购地址：https://www.jiaokey.com/book/detail/14077769.html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再见！秋水！.html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