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绿萍姊姊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绿萍姊姊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本书出售、求购地址：https://www.jiaokey.com/book/detail/14077749.html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绿萍姊姊.html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