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明日又天涯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明日又天涯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本书出售、求购地址：https://www.jiaokey.com/book/detail/14077748.html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小说  明日又天涯.html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