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书名：汉传佛典“中阴身”之研究</w:t>
      </w:r>
    </w:p>
    <w:p>
      <w:r>
        <w:t>作者：果滨撰</w:t>
      </w:r>
    </w:p>
    <w:p>
      <w:r>
        <w:t>出版社：万卷楼图书股份有限公司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汉传佛典“中阴身”之研究 评论地址：https://www.jiaokey.com/book/detail/14077746.html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