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梵我思辨  木村泰贤之印度六派哲学</w:t>
      </w:r>
    </w:p>
    <w:p>
      <w:r>
        <w:rPr>
          <w:rFonts w:ascii="宋体" w:hAnsi="宋体" w:eastAsia="宋体"/>
          <w:sz w:val="24"/>
        </w:rPr>
        <w:t>木村泰贤著；释依观译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梵我思辨  木村泰贤之印度六派哲学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木村泰贤著；释依观译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本书出售、求购地址：https://www.jiaokey.com/book/detail/14077740.html</w:t>
      </w:r>
    </w:p>
    <w:p>
      <w:r>
        <w:t>更多相关图书推荐：https://www.jiaokey.com</w:t>
      </w:r>
    </w:p>
    <w:p>
      <w:r>
        <w:t>木村泰贤著；释依观译 其他作品：https://www.jiaokey.com/tag/木村泰贤著；释依观译.html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关键词搜索：https://www.jiaokey.com/tag/梵我思辨  木村泰贤之印度六派哲学.html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