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漫步原乡  台湾第一家私人博物馆创办人、商人林清富的故事</w:t>
      </w:r>
    </w:p>
    <w:p>
      <w:r>
        <w:rPr>
          <w:rFonts w:ascii="宋体" w:hAnsi="宋体" w:eastAsia="宋体"/>
          <w:sz w:val="24"/>
        </w:rPr>
        <w:t>林清富著；李桂芬主编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漫步原乡  台湾第一家私人博物馆创办人、商人林清富的故事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林清富著；李桂芬主编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本书出售、求购地址：https://www.jiaokey.com/book/detail/14077716.html</w:t>
      </w:r>
    </w:p>
    <w:p>
      <w:r>
        <w:t>更多相关图书推荐：https://www.jiaokey.com</w:t>
      </w:r>
    </w:p>
    <w:p>
      <w:r>
        <w:t>林清富著；李桂芬主编 其他作品：https://www.jiaokey.com/tag/林清富著；李桂芬主编.html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关键词搜索：https://www.jiaokey.com/tag/漫步原乡  台湾第一家私人博物馆创办人、商人林清富的故事.html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